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 Chapter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works the hardest out of all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in the Blank. Beasts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Jones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pigs start sleeping on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human that Napoleon hires in chapter 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idea was it to build a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telling stories about Sugarcandy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Orwell uses which rhetorical device to make the animals more human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Napoleon sells timber to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Napoleon represent in the Russian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4, what was the battle called? Battle of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chapter 5, what were Snowball and Napoleon fighting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Animalism represent ________ in the Russian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Napoleon gathers all the animals, in chapter 7, Napoleon starts killing animals after hearing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farm's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 Legs Good, Two legs_________.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Chapter 1-8</dc:title>
  <dcterms:created xsi:type="dcterms:W3CDTF">2021-10-11T01:16:29Z</dcterms:created>
  <dcterms:modified xsi:type="dcterms:W3CDTF">2021-10-11T01:16:29Z</dcterms:modified>
</cp:coreProperties>
</file>