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Farm: Chapter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feed that results from the storage and fermentation of green crops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expressing yourself easily or characterized by clear expressive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generator for producing electricity; energetic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resistant, stubborn, impatient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owns or manages a tavern; the keeper of a pub.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unethical or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cheerfully, in a carefree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speak or write in favor of; support or urge by argument; recommend publicly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heavy cloth or leather covering for the leg extending from the instep to the ankle or knee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residue or mass of metal left after smelting; worthless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held legally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opposing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persuasive and effective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obtain or acquire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respectful; worshipful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Farm: Chapter 5</dc:title>
  <dcterms:created xsi:type="dcterms:W3CDTF">2021-10-11T01:17:03Z</dcterms:created>
  <dcterms:modified xsi:type="dcterms:W3CDTF">2021-10-11T01:17:03Z</dcterms:modified>
</cp:coreProperties>
</file>