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 7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Beasts of England    </w:t>
      </w:r>
      <w:r>
        <w:t xml:space="preserve">   Knoll    </w:t>
      </w:r>
      <w:r>
        <w:t xml:space="preserve">   Boxer    </w:t>
      </w:r>
      <w:r>
        <w:t xml:space="preserve">   Clover    </w:t>
      </w:r>
      <w:r>
        <w:t xml:space="preserve">   Muriel    </w:t>
      </w:r>
      <w:r>
        <w:t xml:space="preserve">   Napoleon    </w:t>
      </w:r>
      <w:r>
        <w:t xml:space="preserve">   Procure    </w:t>
      </w:r>
      <w:r>
        <w:t xml:space="preserve">   Decree    </w:t>
      </w:r>
      <w:r>
        <w:t xml:space="preserve">   Toiled    </w:t>
      </w:r>
      <w:r>
        <w:t xml:space="preserve">   Deceived    </w:t>
      </w:r>
      <w:r>
        <w:t xml:space="preserve">   Vanity    </w:t>
      </w:r>
      <w:r>
        <w:t xml:space="preserve">   Drastically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7 Word Search</dc:title>
  <dcterms:created xsi:type="dcterms:W3CDTF">2021-10-11T01:15:43Z</dcterms:created>
  <dcterms:modified xsi:type="dcterms:W3CDTF">2021-10-11T01:15:43Z</dcterms:modified>
</cp:coreProperties>
</file>