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Chapter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Comrads    </w:t>
      </w:r>
      <w:r>
        <w:t xml:space="preserve">   Beast of England    </w:t>
      </w:r>
      <w:r>
        <w:t xml:space="preserve">   Animal Hero    </w:t>
      </w:r>
      <w:r>
        <w:t xml:space="preserve">   Boxer    </w:t>
      </w:r>
      <w:r>
        <w:t xml:space="preserve">   Mr.Whymper    </w:t>
      </w:r>
      <w:r>
        <w:t xml:space="preserve">   Rebellion    </w:t>
      </w:r>
      <w:r>
        <w:t xml:space="preserve">   Animal Farm    </w:t>
      </w:r>
      <w:r>
        <w:t xml:space="preserve">   Napoleon    </w:t>
      </w:r>
      <w:r>
        <w:t xml:space="preserve">   Snowball    </w:t>
      </w:r>
      <w:r>
        <w:t xml:space="preserve">   Pigs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 7</dc:title>
  <dcterms:created xsi:type="dcterms:W3CDTF">2021-10-11T01:15:41Z</dcterms:created>
  <dcterms:modified xsi:type="dcterms:W3CDTF">2021-10-11T01:15:41Z</dcterms:modified>
</cp:coreProperties>
</file>