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asisstants?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Fredrick want to pay Napoleon for the timber?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Fredrick give Napoleon?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person that brought them the news of Fredrick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animals believe Snowball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animals doing when the war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 Boxer's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write on the wall across of the Ten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Fredrick want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Napoleon's body guards?</w:t>
            </w:r>
          </w:p>
        </w:tc>
      </w:tr>
    </w:tbl>
    <w:p>
      <w:pPr>
        <w:pStyle w:val="WordBankMedium"/>
      </w:pPr>
      <w:r>
        <w:t xml:space="preserve">   Battle Of The Windmill    </w:t>
      </w:r>
      <w:r>
        <w:t xml:space="preserve">   Poem    </w:t>
      </w:r>
      <w:r>
        <w:t xml:space="preserve">   Dogs    </w:t>
      </w:r>
      <w:r>
        <w:t xml:space="preserve">   Mr.Whymper    </w:t>
      </w:r>
      <w:r>
        <w:t xml:space="preserve">   Forged money    </w:t>
      </w:r>
      <w:r>
        <w:t xml:space="preserve">   Foxwood    </w:t>
      </w:r>
      <w:r>
        <w:t xml:space="preserve">   Cheque    </w:t>
      </w:r>
      <w:r>
        <w:t xml:space="preserve">   Timber    </w:t>
      </w:r>
      <w:r>
        <w:t xml:space="preserve">   eating    </w:t>
      </w:r>
      <w:r>
        <w:t xml:space="preserve">   pellets    </w:t>
      </w:r>
      <w:r>
        <w:t xml:space="preserve">   retiunue    </w:t>
      </w:r>
      <w:r>
        <w:t xml:space="preserve">   Hullabaloo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</dc:title>
  <dcterms:created xsi:type="dcterms:W3CDTF">2021-10-11T01:17:01Z</dcterms:created>
  <dcterms:modified xsi:type="dcterms:W3CDTF">2021-10-11T01:17:01Z</dcterms:modified>
</cp:coreProperties>
</file>