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Chapter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battle that took place was called, The Battle of the...?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title was Napoleon given by the pigs?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Napoleon would not accept what form of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gets injured during the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won the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advisers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poem Minimus wrote?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fuss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windmill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Mr.Frederick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gave fake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animal shall drink alcohol to ...?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Chapter 8</dc:title>
  <dcterms:created xsi:type="dcterms:W3CDTF">2021-10-11T01:17:05Z</dcterms:created>
  <dcterms:modified xsi:type="dcterms:W3CDTF">2021-10-11T01:17:05Z</dcterms:modified>
</cp:coreProperties>
</file>