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__________-_________ is a piece of paper that allows someone to own a certain part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are called this when they are uneducated about a certain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event is the Battle of the Windmill an allegory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human has betrayed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unscathed in the Battle of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was the windmill destroyed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found in Jones' cellar?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horrendous commandment has been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broke the fifth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breaking most of the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words have been added once a commandment has been supposedly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been "tweaking" the ten commandments?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8</dc:title>
  <dcterms:created xsi:type="dcterms:W3CDTF">2021-10-11T01:17:09Z</dcterms:created>
  <dcterms:modified xsi:type="dcterms:W3CDTF">2021-10-11T01:17:09Z</dcterms:modified>
</cp:coreProperties>
</file>