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crafty and involved plot to achieve your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advisers, assistants, or others accompanying an important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men opened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animals when The Battle of the Windmill started?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father of all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eggs chickens could lay in six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poem "Comrade Napoleon".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animals shall not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won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2021-10-11T01:17:14Z</dcterms:created>
  <dcterms:modified xsi:type="dcterms:W3CDTF">2021-10-11T01:17:14Z</dcterms:modified>
</cp:coreProperties>
</file>