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Chapter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made his own Beer?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Death to humanity, Death to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animal shall kill any other animal "   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placed on the scrap of 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commotion; a fuss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Snowball was known to be skill skulking on 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act of not knowing something; 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Finish: Calm and _______eye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animal shall drink alcohol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animals should not drink what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punishment for drinking?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Napoleon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Chapter 8</dc:title>
  <dcterms:created xsi:type="dcterms:W3CDTF">2021-10-11T01:17:20Z</dcterms:created>
  <dcterms:modified xsi:type="dcterms:W3CDTF">2021-10-11T01:17:20Z</dcterms:modified>
</cp:coreProperties>
</file>