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 Farm: Chapter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commotion; a fuss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tries all Napoleon's food before he ate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described as Hitler?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whats the name of the new song/poem?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bank-notes were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created "comrade napoleon"?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last commandment the pigs broke?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battle called: Battle of the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 animal shall not kill any other animals _______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lack of knowledge or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one that reads out the commandments?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windmill was destroyed by an 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Farm: Chapter 8</dc:title>
  <dcterms:created xsi:type="dcterms:W3CDTF">2021-10-11T01:17:22Z</dcterms:created>
  <dcterms:modified xsi:type="dcterms:W3CDTF">2021-10-11T01:17:22Z</dcterms:modified>
</cp:coreProperties>
</file>