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Napoleon notice about the cash from Mr Frederick?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conditions improved under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serious injury after the animals attack the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pigs celebrate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the title as 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overcame great difficulty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or meant to make peace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 Fredericks men plant at the bottom of the wind 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buyer of the timber?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commandant was "No animal shall kill any another animal"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the pigs teach the animals to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animals constructing?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2021-10-11T01:17:23Z</dcterms:created>
  <dcterms:modified xsi:type="dcterms:W3CDTF">2021-10-11T01:17:23Z</dcterms:modified>
</cp:coreProperties>
</file>