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weren't the animals supposed to do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six was altered to say : no killing without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(vocab) : in a savagely fierce, cruel, or violent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(vocab) : betrayal of trust; deceptive action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humans attack when they fight with the animals again?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Napoleon sell to the neighboring farmer?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Fredrick give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changes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pigs celebrate their victory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animals in the process of with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Fredrick refuse to pay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2021-10-11T01:17:25Z</dcterms:created>
  <dcterms:modified xsi:type="dcterms:W3CDTF">2021-10-11T01:17:25Z</dcterms:modified>
</cp:coreProperties>
</file>