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inspired the hens to try to murder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animals when the attack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to taste all of Napoleon's food before he ate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sent out to spread tidings of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Seventh Commandment: No animal shall drink alcohol_____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Napoleon arrange to sell timber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Sixth Commandment: No animal shall kill any other animal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Napoleon's new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Hero,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Napoleon announce the death sentence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 Crossword</dc:title>
  <dcterms:created xsi:type="dcterms:W3CDTF">2021-10-11T01:15:49Z</dcterms:created>
  <dcterms:modified xsi:type="dcterms:W3CDTF">2021-10-11T01:15:49Z</dcterms:modified>
</cp:coreProperties>
</file>