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8 Questions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2 commandments are changed? (3 word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the title of a "leader?"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wins the Battle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Napoleon gonna sell the timber to first?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"No animal shall drink alcohol to..."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Intended or likely to placate or pacify.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Stalingrad battle called in Animal Farm? (3 word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commotion or a fuss.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fell down from a 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money did Frederick give Napoleon?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Napoleon end up selling the timber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finds the whisky in the farmhouse basement?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8 Questions </dc:title>
  <dcterms:created xsi:type="dcterms:W3CDTF">2021-10-11T01:17:18Z</dcterms:created>
  <dcterms:modified xsi:type="dcterms:W3CDTF">2021-10-11T01:17:18Z</dcterms:modified>
</cp:coreProperties>
</file>