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Battle of the Windmill    </w:t>
      </w:r>
      <w:r>
        <w:t xml:space="preserve">   Animal Farm    </w:t>
      </w:r>
      <w:r>
        <w:t xml:space="preserve">   Benjamin    </w:t>
      </w:r>
      <w:r>
        <w:t xml:space="preserve">   Commandments    </w:t>
      </w:r>
      <w:r>
        <w:t xml:space="preserve">   Pinkeye    </w:t>
      </w:r>
      <w:r>
        <w:t xml:space="preserve">   Minimus    </w:t>
      </w:r>
      <w:r>
        <w:t xml:space="preserve">   Snowball    </w:t>
      </w:r>
      <w:r>
        <w:t xml:space="preserve">   Muriel    </w:t>
      </w:r>
      <w:r>
        <w:t xml:space="preserve">   Clover    </w:t>
      </w:r>
      <w:r>
        <w:t xml:space="preserve">   Whymper    </w:t>
      </w:r>
      <w:r>
        <w:t xml:space="preserve">   Frederick    </w:t>
      </w:r>
      <w:r>
        <w:t xml:space="preserve">   Pilkington    </w:t>
      </w:r>
      <w:r>
        <w:t xml:space="preserve">   Squealer    </w:t>
      </w:r>
      <w:r>
        <w:t xml:space="preserve">   Napoleon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8</dc:title>
  <dcterms:created xsi:type="dcterms:W3CDTF">2021-10-11T01:15:46Z</dcterms:created>
  <dcterms:modified xsi:type="dcterms:W3CDTF">2021-10-11T01:15:46Z</dcterms:modified>
</cp:coreProperties>
</file>