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eggs did the chickens have to lay each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they make glue?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pigs allowed to wear on their tails on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government did they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with the pigs, what other animals didn't have their rations reduced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parade called in which the animals celebrated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Moses, the raven, keep talking about throughout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Instead of making a reduction of food rations, they made a ____________ of the food 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any children did napolean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did Boxer agree to retire?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Nine</dc:title>
  <dcterms:created xsi:type="dcterms:W3CDTF">2021-10-11T01:15:53Z</dcterms:created>
  <dcterms:modified xsi:type="dcterms:W3CDTF">2021-10-11T01:15:53Z</dcterms:modified>
</cp:coreProperties>
</file>