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Farm: Chapter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Squealer claimed Snowball said "Long live ______" at the Battle of Cowshed.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Boxer had a split ____ at the beginning of the chapter.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was given a half a _____ of beer daily.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Boxer's grave, there was a wreath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claimed to be at Boxer's side when he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a week there was a Spontaneous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Pigs wore ______ on Sundays.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summer, Moses the ____ appeared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Squealer said a surgeon in ______ could treat Boxer.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____ delivered the news that Boxer had fallen.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was ordered to be built in the farmhouse garden.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animals to leave the farm before Boxer were Snowball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a "reduction" of rations, Squealer called the food shortages a "_____" of 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spelled out the words on the side of the van that Boxer was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van that took Boxer away belonged to ____ Simmonds.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31 new _____ on the farm.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Farm: Chapter Nine</dc:title>
  <dcterms:created xsi:type="dcterms:W3CDTF">2021-10-11T01:16:39Z</dcterms:created>
  <dcterms:modified xsi:type="dcterms:W3CDTF">2021-10-11T01:16:39Z</dcterms:modified>
</cp:coreProperties>
</file>