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Chapters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Animal Farm    </w:t>
      </w:r>
      <w:r>
        <w:t xml:space="preserve">   Beasts of England    </w:t>
      </w:r>
      <w:r>
        <w:t xml:space="preserve">   blinkers    </w:t>
      </w:r>
      <w:r>
        <w:t xml:space="preserve">   boar    </w:t>
      </w:r>
      <w:r>
        <w:t xml:space="preserve">   castrate    </w:t>
      </w:r>
      <w:r>
        <w:t xml:space="preserve">   comrades    </w:t>
      </w:r>
      <w:r>
        <w:t xml:space="preserve">   confinements    </w:t>
      </w:r>
      <w:r>
        <w:t xml:space="preserve">   dissentients    </w:t>
      </w:r>
      <w:r>
        <w:t xml:space="preserve">   ensconced    </w:t>
      </w:r>
      <w:r>
        <w:t xml:space="preserve">   foal    </w:t>
      </w:r>
      <w:r>
        <w:t xml:space="preserve">   hearken    </w:t>
      </w:r>
      <w:r>
        <w:t xml:space="preserve">   knacker    </w:t>
      </w:r>
      <w:r>
        <w:t xml:space="preserve">   knoll    </w:t>
      </w:r>
      <w:r>
        <w:t xml:space="preserve">   lithograph    </w:t>
      </w:r>
      <w:r>
        <w:t xml:space="preserve">   Major    </w:t>
      </w:r>
      <w:r>
        <w:t xml:space="preserve">   mare    </w:t>
      </w:r>
      <w:r>
        <w:t xml:space="preserve">   Mr Jones    </w:t>
      </w:r>
      <w:r>
        <w:t xml:space="preserve">   raven    </w:t>
      </w:r>
      <w:r>
        <w:t xml:space="preserve">   scullery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Chapters 1-2</dc:title>
  <dcterms:created xsi:type="dcterms:W3CDTF">2021-10-11T01:16:56Z</dcterms:created>
  <dcterms:modified xsi:type="dcterms:W3CDTF">2021-10-11T01:16:56Z</dcterms:modified>
</cp:coreProperties>
</file>