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Bluebell    </w:t>
      </w:r>
      <w:r>
        <w:t xml:space="preserve">   Jessie    </w:t>
      </w:r>
      <w:r>
        <w:t xml:space="preserve">   Sheep    </w:t>
      </w:r>
      <w:r>
        <w:t xml:space="preserve">   Beasts of England    </w:t>
      </w:r>
      <w:r>
        <w:t xml:space="preserve">   Harness room    </w:t>
      </w:r>
      <w:r>
        <w:t xml:space="preserve">   Flag    </w:t>
      </w:r>
      <w:r>
        <w:t xml:space="preserve">   Comrade    </w:t>
      </w:r>
      <w:r>
        <w:t xml:space="preserve">   Writing    </w:t>
      </w:r>
      <w:r>
        <w:t xml:space="preserve">   Reading    </w:t>
      </w:r>
      <w:r>
        <w:t xml:space="preserve">   Animalism    </w:t>
      </w:r>
      <w:r>
        <w:t xml:space="preserve">   Rebellion    </w:t>
      </w:r>
      <w:r>
        <w:t xml:space="preserve">   Animal Farm    </w:t>
      </w:r>
      <w:r>
        <w:t xml:space="preserve">   Milk    </w:t>
      </w:r>
      <w:r>
        <w:t xml:space="preserve">   Commandments    </w:t>
      </w:r>
      <w:r>
        <w:t xml:space="preserve">   Apples    </w:t>
      </w:r>
      <w:r>
        <w:t xml:space="preserve">   Benjamin    </w:t>
      </w:r>
      <w:r>
        <w:t xml:space="preserve">   Moses    </w:t>
      </w:r>
      <w:r>
        <w:t xml:space="preserve">   Mollie    </w:t>
      </w:r>
      <w:r>
        <w:t xml:space="preserve">   Boxer    </w:t>
      </w:r>
      <w:r>
        <w:t xml:space="preserve">   Clover    </w:t>
      </w:r>
      <w:r>
        <w:t xml:space="preserve">   Squealer    </w:t>
      </w:r>
      <w:r>
        <w:t xml:space="preserve">   Snowball    </w:t>
      </w:r>
      <w:r>
        <w:t xml:space="preserve">   Napoleon    </w:t>
      </w:r>
      <w:r>
        <w:t xml:space="preserve">  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1-3</dc:title>
  <dcterms:created xsi:type="dcterms:W3CDTF">2021-10-11T01:16:01Z</dcterms:created>
  <dcterms:modified xsi:type="dcterms:W3CDTF">2021-10-11T01:16:01Z</dcterms:modified>
</cp:coreProperties>
</file>