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Chapters 1-3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good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jumping and skipping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requiring great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something for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into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lively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disagrees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mutual hatred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1-3 Vocabulary</dc:title>
  <dcterms:created xsi:type="dcterms:W3CDTF">2021-10-11T01:17:29Z</dcterms:created>
  <dcterms:modified xsi:type="dcterms:W3CDTF">2021-10-11T01:17:29Z</dcterms:modified>
</cp:coreProperties>
</file>