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hidden meaning;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Snowball was more lively and animated, definitely more __________than Napoleon.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animals dispose of the tools and materials that had been used by humans to control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pigs organized this opposition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disgraceful, shameful, or worthless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craftsmen or skilled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euphemism for "fat?"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Snowball never seemed to get tired of organizing committees. He was untiring and relentless.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pig leaders told the other animals that their good fortune would be shared equally. What is the word for having good fortune or 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fighting for the same cause;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means to frolic and play, not to throw away money in Vegas!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1-4 Vocab</dc:title>
  <dcterms:created xsi:type="dcterms:W3CDTF">2021-10-11T01:16:04Z</dcterms:created>
  <dcterms:modified xsi:type="dcterms:W3CDTF">2021-10-11T01:16:04Z</dcterms:modified>
</cp:coreProperties>
</file>