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Chapters 1-8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commandments were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Napoleon's cleansing of the traitors were the equivalent to Stalin's great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battle that took place known as? The Battle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Napoleon's role in the Battle for the Windmill was identical to whose?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animal became the "leaders" of all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animals had secretly been using the cow's milk in their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pigs changed what to get away from punishment for their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secretly hiding sugar and ribbons and then later disappeared?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Old Major represent in the Russian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ousting Snowball is an allusion for Stalin expelling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song that became the anthem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replaced by Napoleon as it was no longer needed?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pigs and Napoleon grew to act more like _____, their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banned alcohol because he thought it would kill him. After it didn't, the ____ was changed so he could get away with breaking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Pigs tried to teach everyone on the farm how to read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animals that were awarded for their bravery and fighting was Snowball and _____.</w:t>
            </w:r>
          </w:p>
        </w:tc>
      </w:tr>
    </w:tbl>
    <w:p>
      <w:pPr>
        <w:pStyle w:val="WordBankMedium"/>
      </w:pPr>
      <w:r>
        <w:t xml:space="preserve">   Beasts of England    </w:t>
      </w:r>
      <w:r>
        <w:t xml:space="preserve">   Lenin    </w:t>
      </w:r>
      <w:r>
        <w:t xml:space="preserve">   Seven    </w:t>
      </w:r>
      <w:r>
        <w:t xml:space="preserve">   Pigs    </w:t>
      </w:r>
      <w:r>
        <w:t xml:space="preserve">   Write    </w:t>
      </w:r>
      <w:r>
        <w:t xml:space="preserve">   Pigs    </w:t>
      </w:r>
      <w:r>
        <w:t xml:space="preserve">   Cowshed    </w:t>
      </w:r>
      <w:r>
        <w:t xml:space="preserve">   Boxer    </w:t>
      </w:r>
      <w:r>
        <w:t xml:space="preserve">   Mollie    </w:t>
      </w:r>
      <w:r>
        <w:t xml:space="preserve">   Trotsky    </w:t>
      </w:r>
      <w:r>
        <w:t xml:space="preserve">   Humans    </w:t>
      </w:r>
      <w:r>
        <w:t xml:space="preserve">   Commandments    </w:t>
      </w:r>
      <w:r>
        <w:t xml:space="preserve">   Purges    </w:t>
      </w:r>
      <w:r>
        <w:t xml:space="preserve">   Beasts of England    </w:t>
      </w:r>
      <w:r>
        <w:t xml:space="preserve">   Snowball    </w:t>
      </w:r>
      <w:r>
        <w:t xml:space="preserve">   Commandment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 Crossword</dc:title>
  <dcterms:created xsi:type="dcterms:W3CDTF">2021-10-11T01:16:49Z</dcterms:created>
  <dcterms:modified xsi:type="dcterms:W3CDTF">2021-10-11T01:16:49Z</dcterms:modified>
</cp:coreProperties>
</file>