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Napoleon inscribe on the barn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creature, according to Old Major, consumes without producing?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working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animals were Boxer and Clover?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represents Vyacheslav Molotov?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Boxer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the ORIGINAL idea to build the windmill?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Snowball represent from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literary device is used with the word "comrades"?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does Old Major use repeatedly in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chapter does Snowball leave the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attacked Boxer in 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woodpile sold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words were added to the end of the fifth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from Animal Farm would represent Joseph Stalin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wins the Battle of Cowshed?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2021-10-11T01:16:47Z</dcterms:created>
  <dcterms:modified xsi:type="dcterms:W3CDTF">2021-10-11T01:16:47Z</dcterms:modified>
</cp:coreProperties>
</file>