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(Chapters 1-8)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song did Old Major teach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Napoleon never opposed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Snowball plan to use the windmill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 of government did Napoleon take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pigs practice and teach the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Old Major's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rebelled against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Napoleon represent from the Russian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executions in Animal Farm resemble in today's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accused of being a traitor?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commandments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campaigns did Snowball study in order to prepare the animals for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animals suffer from before rebelling against Mr. Jones?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took the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always said, “I will work harder”, and ,“Napoleon is always right"?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(Chapters 1-8)</dc:title>
  <dcterms:created xsi:type="dcterms:W3CDTF">2021-10-11T01:15:54Z</dcterms:created>
  <dcterms:modified xsi:type="dcterms:W3CDTF">2021-10-11T01:15:54Z</dcterms:modified>
</cp:coreProperties>
</file>