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 Farm Chapters 1-8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(Ch. 6) What is the name of Mr. Frederick's farm?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(Ch. 2) Finish the following Commandment: All animals are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(Ch. 5) Who leaves the Animal Farm to live on their 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(Ch. 2) Who dies early on in Chapter 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(Ch. 3) Who does Boxer represent in the Russian Revolution?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(Ch. 8) Another name for the way Napoleon rules.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(Ch. 5) What do Napoleon and Snowball fight 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(Ch. 7) Napoleon in the book can be compared to __________ in Communist Russia.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(Ch. 7) Which group of animals constantly yell out "Four legs good, two legs bad!"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(Ch. 2) Which character represents propaganda in the Russian Revolution?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(Ch. 4) Who represents Leon Trotsky in Animal Farm?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(Ch. 6) What is the name of the owner of Foxwood Farm?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(Ch. 1) The song that the animals sing is called "______ of England."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(Ch. 4) Based on her actions and personality, who does Mollie represent in the Revolution?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(Ch. 3) Benjamin says that the following animals live for a very long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(Ch. 1) Old Major represents both Marx and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(Ch. 8) What is the name of the human that communicates with the animals on the farm?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(Ch. 6) Who represents the female working class in the Russian Revolution?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Chapters 1-8</dc:title>
  <dcterms:created xsi:type="dcterms:W3CDTF">2021-10-11T01:16:51Z</dcterms:created>
  <dcterms:modified xsi:type="dcterms:W3CDTF">2021-10-11T01:16:51Z</dcterms:modified>
</cp:coreProperties>
</file>