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the animals are enjoying their triumphant rebellion, what is the name of the song they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Napoleon say might decrease if the windmill was to be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that the pigs need to stay in good health in order to govern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not show enthusiasm towards the idea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Napoleon orders the animals, executes the traitors, and makes the dogs serve as his guards, he is portrayed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two words did the pigs add to the commandment, "No animal shall sleep in a bed", so it did not look like they broke a rule?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Napoleon use to persuade the other animals that Snowball destroyed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Napoleon orders the executions of the animals, what cruel treatment is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the animals see as the enemy, who only consumes without producing?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the animals were illiterate, who started classes in reading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creates the Seven Commandments for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battle that took place in early October?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green flag raised after the Battle of the Windmill, what other flag does it compare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who confessed of their betrayal towards Napoleon were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metal, "Animal Hero, Second Class", given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described the teachings of Old Major?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2021-10-11T01:16:56Z</dcterms:created>
  <dcterms:modified xsi:type="dcterms:W3CDTF">2021-10-11T01:16:56Z</dcterms:modified>
</cp:coreProperties>
</file>