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propagandist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"Four legs good, ___ legs bad!"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tricks Napoleon and attacks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Old Major refer to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hides during the ambush battle to avoid any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system of thought do the pigs create from Old Major's teachings?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allegory for Tsar Nicholas 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hardest working animal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original name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banned because the revolution was achieved?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commandments are there in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accused of destroying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remained unchanged after the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of animals becomes fluent in reading and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allegory to Old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poem and inscribed it on the barn wall?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2021-10-11T01:16:58Z</dcterms:created>
  <dcterms:modified xsi:type="dcterms:W3CDTF">2021-10-11T01:16:58Z</dcterms:modified>
</cp:coreProperties>
</file>