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 and Snowball always have disputes with one another. In the Russian Revolution,  Snowball represents __________.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animals steal the cows' milk and apples, claiming that it helps them work better? (Ch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Stalin's Secret Police are represented by which animals? (Ch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a clever and eloquent speaker that, "could turn black into white." 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Napoleon ends up selling the timber pile to __________. (Ch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philosophy does Animalism represent? (Ch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Squealer announces that __________ was sneaking into the farm at night and was Jones' secret agent. (Ch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Jones is a farmer who indulges himself while his animals suffer for his benefit. In the Russian Revolution he represents __________. 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pigs fill barrels with __________ to conceal their food shortage from Mr. Whymper. (Ch 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battle in which the animals defeated Jones?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Beasts of England was forbidden, a pig named __________ composed a new song. (Ch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prize winning boar who voiced his dream to the farm animals 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Whenever a problem arises, __________ tells the animals "I will work harder." (Ch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is used among the animals to represent their unity against humans? 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spread Animalism, Snowball and Napoleon send pigeons to other farms to teach "Beasts of England." This is an example of __________.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leaves Animal Farm because she wants to live a life of luxury and leisure. (Ch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2021-10-11T01:17:05Z</dcterms:created>
  <dcterms:modified xsi:type="dcterms:W3CDTF">2021-10-11T01:17:05Z</dcterms:modified>
</cp:coreProperties>
</file>