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military decoration was created? (Chp.4)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commandment did the pigs change? (Chp.8)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triggered the Animal Rebellion? (Chp.1)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wanted to wear ribbons on her hair? (Chp.2)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 the slogan "I will work harder"? (Chp.6)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was the most determined to work? (Chp.3)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an enemy? (Chp.2)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sign of human actions that the animals did in Chapter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Frederick represent? (Chp.8)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Napoleon represent? (Chp.7)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famous battle? (Chp.5)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animals begin to learn? (Chp.3)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Whom do the animals hate? (Chp.1)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launched the first attack? (Chp.4)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leader was Napoleon represent? (Chp.7)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animal that was causing trouble? (Chp.5)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1-8</dc:title>
  <dcterms:created xsi:type="dcterms:W3CDTF">2021-10-11T01:17:17Z</dcterms:created>
  <dcterms:modified xsi:type="dcterms:W3CDTF">2021-10-11T01:17:17Z</dcterms:modified>
</cp:coreProperties>
</file>