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Farm Chapters 1-8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character represents the Pravda (newspaper)?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overthrowing the farm, which animals become leaders?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Whose speech inspires the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Stalin is represented by what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Snowball originates the plans for this device to help with the farm.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commandments do the animals make?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"I will work harder" is the personal motto of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Napoleon breaks another original commandment by drinking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Russian Secret Police are represented by which animals, who are always by Napoleon?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animals start to kill other animals, which breaks an original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Napoleon slowly turns into a leader who abuses his absolute power, or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Napoleon is given forged banknotes by which farmer?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By what term do the animals often refer to each other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Mr. _______ tries to attack Animal Farm in the Battle of the Cowshed.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 Hero, First Class is given to Boxer and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Many animals learn how to read and ________.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Chapters 1-8</dc:title>
  <dcterms:created xsi:type="dcterms:W3CDTF">2021-10-11T01:17:23Z</dcterms:created>
  <dcterms:modified xsi:type="dcterms:W3CDTF">2021-10-11T01:17:23Z</dcterms:modified>
</cp:coreProperties>
</file>