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Farm Chapters 1-8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chapter 7, which animal dragged the ears of the pigs?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chapter 5, Mollie went missing again. What did the man that took her look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Chapter 6, Boxer has said that "Napoleon is always 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Napoleon is now called_______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what month did food fell short?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died patiently in his sleep?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the animals feel when they learned that Snowball could be guilty of such an 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Beast of  ______________ gives the animals excitement when they sing it.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According to Snowball, what piece of clothing is considered as which are the marks of a human being?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 the animals go when they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great alarm went off, who went missing but then found afterwards?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animals think that their life is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Chapter 4, what were they trying to do to the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According to the 7 seven commandments, "whatever goes upon_______ legs is an enemy."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word that is used over and over the text that also means friends?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chapter 8, "“No animal shall drink __________  TO EXCESS.”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Chapters 1-8 </dc:title>
  <dcterms:created xsi:type="dcterms:W3CDTF">2021-10-11T01:17:25Z</dcterms:created>
  <dcterms:modified xsi:type="dcterms:W3CDTF">2021-10-11T01:17:25Z</dcterms:modified>
</cp:coreProperties>
</file>