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Snowball posses that often helped the other animals side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campaigns did Snowball study to prepare for Jones's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farm did Mollie disappear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Napoleon's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was Napoleon referred to formally?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Besides the pigs, which animals picked up the Beasts of England the fastest?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believed that it was important to educate the young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new principles of the farm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literary device is used in the following quote? "November came, with raging south-west winds"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literary device is used with the word "comrades"?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action did Napoleon punish by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Boxer throw into the fire when it was announced that all animals must be naked?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animals do the farm animals have to vote on to be considered comrades?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January, ___________ was starting to become a concern for the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days did they hoist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Squealer make Napoleon out to even though he is exactly the opposite?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2021-10-11T01:17:34Z</dcterms:created>
  <dcterms:modified xsi:type="dcterms:W3CDTF">2021-10-11T01:17:34Z</dcterms:modified>
</cp:coreProperties>
</file>