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donkey that could 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that the construction of the windmill was Napoleon's in the first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pigs get drunk on during their celebration?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what reason did the pigs argue that they needed the milk and apples they were hoarding?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what animal did Napoleon keep 9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seven commandments said that no animal shall sleep in beds, wear clothes,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animals want to do with the outside world regarding food shortages?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to be sentenced to death in Chapter 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Snowball want to build for the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that the original commandments had been misinterpreted?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the animals refer to for their profits?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point of the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does Old Major keep repeating in his speech?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gambles with humans  order to complete the construction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tells the animals about Sugar Candy Mountain?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not participate in the battle?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2021-10-11T01:17:38Z</dcterms:created>
  <dcterms:modified xsi:type="dcterms:W3CDTF">2021-10-11T01:17:38Z</dcterms:modified>
</cp:coreProperties>
</file>