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principles of Animalism reduced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Napoleon represent in the Russian Revolution?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animals did Napoleon use as a mean of threat?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Battle of the Cowshed?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wrong with the banknotes that Frederick gad given Napoleon?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seems to be the wisest of the farm animals?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Napoleon want to sell a pile of timber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animals represent Karl Marx?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song that Old Major told the animals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anniversary of the Battle of the Cowshed?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Mr. Jones portray in the Russian Revolution?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develops characteristics of a dictator throughout the chapters?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machine did Snowball want to build?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overthrew the windmill?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Who, at first, went against the idea of building a windmill?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owner of the farm? </w:t>
            </w:r>
          </w:p>
        </w:tc>
      </w:tr>
    </w:tbl>
    <w:p>
      <w:pPr>
        <w:pStyle w:val="WordBankMedium"/>
      </w:pPr>
      <w:r>
        <w:t xml:space="preserve">   Mr. Jones     </w:t>
      </w:r>
      <w:r>
        <w:t xml:space="preserve">   Beasts of England     </w:t>
      </w:r>
      <w:r>
        <w:t xml:space="preserve">   Napoleon     </w:t>
      </w:r>
      <w:r>
        <w:t xml:space="preserve">   The Seven Commandments     </w:t>
      </w:r>
      <w:r>
        <w:t xml:space="preserve">   The pigs     </w:t>
      </w:r>
      <w:r>
        <w:t xml:space="preserve">   Stalin    </w:t>
      </w:r>
      <w:r>
        <w:t xml:space="preserve">   Tsar Nicholas II    </w:t>
      </w:r>
      <w:r>
        <w:t xml:space="preserve">   Old Major     </w:t>
      </w:r>
      <w:r>
        <w:t xml:space="preserve">   October the twelfth     </w:t>
      </w:r>
      <w:r>
        <w:t xml:space="preserve">   The Animals     </w:t>
      </w:r>
      <w:r>
        <w:t xml:space="preserve">   A windmill    </w:t>
      </w:r>
      <w:r>
        <w:t xml:space="preserve">   Napoleon     </w:t>
      </w:r>
      <w:r>
        <w:t xml:space="preserve">   Snowball    </w:t>
      </w:r>
      <w:r>
        <w:t xml:space="preserve">   The Dogs     </w:t>
      </w:r>
      <w:r>
        <w:t xml:space="preserve">   Frederick     </w:t>
      </w:r>
      <w:r>
        <w:t xml:space="preserve">   Forgeries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2021-10-11T01:17:41Z</dcterms:created>
  <dcterms:modified xsi:type="dcterms:W3CDTF">2021-10-11T01:17:41Z</dcterms:modified>
</cp:coreProperties>
</file>