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((Chapters 4-6 Vocab))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in the Blank: Now that Snowball was out of the way, the plan could go forward without his interference. This, said Squealer, was something called ____________s.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Fill in the Blank: Rumours of a wonderful farm, where the human beings had been turned out and the animals managed their own affairs, continued to circulate in vague and distorted forms, and throughout that year a wave of rebelliousness ran through the countryside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the blank: . "The animals formed themselves into two ___________s under the slogan, ‘Vote for Snowball and the three-day week’ and ‘Vote for Napoleon and the full manger."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Definition: an agent who buys or sells for a principal on a commission basis without having title to the property.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Definition: A striking or notable deed; feat; spirited or heroic act.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Definition: Defying or resisting some established authority, government, or tradition; insubordinate; inclined to rebel.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Definition: A person who solicits.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Definition: The practice or art of using language with fluency and aptness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the Blank: "An intermediate agent or agency; a go-between or mediator."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 in the Blank: This work was strictly voluntary, but any animal who absented himself from it would have his ____________s reduced by half.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the Blank: Finally there came a night when the _______ was so violent that the farm buildings rocked on their foundations and several tiles were blown off the roof of the barn.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Definition: An act or instance of lying concealed so as to attack by surprise.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((Chapters 4-6 Vocab))</dc:title>
  <dcterms:created xsi:type="dcterms:W3CDTF">2021-10-11T01:15:42Z</dcterms:created>
  <dcterms:modified xsi:type="dcterms:W3CDTF">2021-10-11T01:15:42Z</dcterms:modified>
</cp:coreProperties>
</file>