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impressive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delegation; a group representing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strained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maintained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hidden,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sharing in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 out; departed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given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high rank;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visiting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schemes to achieve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absolute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commotion,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driven away; removed from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receives a retirement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examination;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kept oneself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owners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suddenly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ended or subdued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fit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necessary because of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6-10</dc:title>
  <dcterms:created xsi:type="dcterms:W3CDTF">2021-10-11T01:17:52Z</dcterms:created>
  <dcterms:modified xsi:type="dcterms:W3CDTF">2021-10-11T01:17:52Z</dcterms:modified>
</cp:coreProperties>
</file>