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- Chapters 7 &amp; 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safeguards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covered, as if with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surrendering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apologize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astonished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condensing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- Chapters 7 &amp; 8 Vocabulary</dc:title>
  <dcterms:created xsi:type="dcterms:W3CDTF">2021-10-11T01:16:14Z</dcterms:created>
  <dcterms:modified xsi:type="dcterms:W3CDTF">2021-10-11T01:16:14Z</dcterms:modified>
</cp:coreProperties>
</file>