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- Chapters 7 &amp;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condensing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tumult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arranging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distilling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surrendering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gilded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astonished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capitulate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covered, as if with gold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conciliatory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safeguards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precautions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stupified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apologize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negotiating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- Chapters 7 &amp; 8</dc:title>
  <dcterms:created xsi:type="dcterms:W3CDTF">2021-10-11T01:16:17Z</dcterms:created>
  <dcterms:modified xsi:type="dcterms:W3CDTF">2021-10-11T01:16:17Z</dcterms:modified>
</cp:coreProperties>
</file>