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Chapts.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companion, fellow member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Rule, governance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total agreement, as in a vote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or jump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someone down, in "their 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disapproval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Thick, heavy,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Discouraged, lacking 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print of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frame surrounding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Inactive, not working</w:t>
            </w:r>
          </w:p>
        </w:tc>
      </w:tr>
    </w:tbl>
    <w:p>
      <w:pPr>
        <w:pStyle w:val="WordBankMedium"/>
      </w:pPr>
      <w:r>
        <w:t xml:space="preserve">   proletariat    </w:t>
      </w:r>
      <w:r>
        <w:t xml:space="preserve">   oppression    </w:t>
      </w:r>
      <w:r>
        <w:t xml:space="preserve">   stout    </w:t>
      </w:r>
      <w:r>
        <w:t xml:space="preserve">   benevolent    </w:t>
      </w:r>
      <w:r>
        <w:t xml:space="preserve">   vivacious    </w:t>
      </w:r>
      <w:r>
        <w:t xml:space="preserve">   apathy    </w:t>
      </w:r>
      <w:r>
        <w:t xml:space="preserve">   disheartened    </w:t>
      </w:r>
      <w:r>
        <w:t xml:space="preserve">   idle    </w:t>
      </w:r>
      <w:r>
        <w:t xml:space="preserve">   reign    </w:t>
      </w:r>
      <w:r>
        <w:t xml:space="preserve">   lithograph    </w:t>
      </w:r>
      <w:r>
        <w:t xml:space="preserve">   mantlepiece    </w:t>
      </w:r>
      <w:r>
        <w:t xml:space="preserve">   reproach    </w:t>
      </w:r>
      <w:r>
        <w:t xml:space="preserve">   unanimous    </w:t>
      </w:r>
      <w:r>
        <w:t xml:space="preserve">   comrade    </w:t>
      </w:r>
      <w:r>
        <w:t xml:space="preserve">   gambol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Chapts. 1 &amp; 2</dc:title>
  <dcterms:created xsi:type="dcterms:W3CDTF">2021-10-11T01:17:54Z</dcterms:created>
  <dcterms:modified xsi:type="dcterms:W3CDTF">2021-10-11T01:17:54Z</dcterms:modified>
</cp:coreProperties>
</file>