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Farm: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MrFrederick    </w:t>
      </w:r>
      <w:r>
        <w:t xml:space="preserve">   MrPilkington    </w:t>
      </w:r>
      <w:r>
        <w:t xml:space="preserve">   Bluebell    </w:t>
      </w:r>
      <w:r>
        <w:t xml:space="preserve">   Jesie    </w:t>
      </w:r>
      <w:r>
        <w:t xml:space="preserve">   Muriel    </w:t>
      </w:r>
      <w:r>
        <w:t xml:space="preserve">   Moses    </w:t>
      </w:r>
      <w:r>
        <w:t xml:space="preserve">   Clover    </w:t>
      </w:r>
      <w:r>
        <w:t xml:space="preserve">   Mollie    </w:t>
      </w:r>
      <w:r>
        <w:t xml:space="preserve">   Benjamin    </w:t>
      </w:r>
      <w:r>
        <w:t xml:space="preserve">   Snowball    </w:t>
      </w:r>
      <w:r>
        <w:t xml:space="preserve">   Squealer    </w:t>
      </w:r>
      <w:r>
        <w:t xml:space="preserve">   Napoleon    </w:t>
      </w:r>
      <w:r>
        <w:t xml:space="preserve">   Boxer    </w:t>
      </w:r>
      <w:r>
        <w:t xml:space="preserve">   OldMajor    </w:t>
      </w:r>
      <w:r>
        <w:t xml:space="preserve">   MrJones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Farm: Characters</dc:title>
  <dcterms:created xsi:type="dcterms:W3CDTF">2021-10-11T01:17:27Z</dcterms:created>
  <dcterms:modified xsi:type="dcterms:W3CDTF">2021-10-11T01:17:27Z</dcterms:modified>
</cp:coreProperties>
</file>