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-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white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previous owner of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old and respected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cunning pig, the first-hand man of Napoleon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inventive boar; banished from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talkative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tyrannous, Berkish boar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strong, hard-working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owner of Foxwood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wife of Mr.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owner of Pinchfield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white, self-absorbed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motherly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intermediary between Animal Farm and the outside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ill-tempered donkey</w:t>
            </w:r>
          </w:p>
        </w:tc>
      </w:tr>
    </w:tbl>
    <w:p>
      <w:pPr>
        <w:pStyle w:val="WordBankLarge"/>
      </w:pPr>
      <w:r>
        <w:t xml:space="preserve">   OLD MAJOR    </w:t>
      </w:r>
      <w:r>
        <w:t xml:space="preserve">   NAPOLEON    </w:t>
      </w:r>
      <w:r>
        <w:t xml:space="preserve">   MURIEL    </w:t>
      </w:r>
      <w:r>
        <w:t xml:space="preserve">   BENJAMIN    </w:t>
      </w:r>
      <w:r>
        <w:t xml:space="preserve">   MR.JONES    </w:t>
      </w:r>
      <w:r>
        <w:t xml:space="preserve">   WHYMPER    </w:t>
      </w:r>
      <w:r>
        <w:t xml:space="preserve">   MR.PILKINGTON    </w:t>
      </w:r>
      <w:r>
        <w:t xml:space="preserve">   MR.FREDERICK    </w:t>
      </w:r>
      <w:r>
        <w:t xml:space="preserve">   SQUEALER    </w:t>
      </w:r>
      <w:r>
        <w:t xml:space="preserve">   MOLLIE    </w:t>
      </w:r>
      <w:r>
        <w:t xml:space="preserve">   MOSES    </w:t>
      </w:r>
      <w:r>
        <w:t xml:space="preserve">   MRS.JONES    </w:t>
      </w:r>
      <w:r>
        <w:t xml:space="preserve">   BOXER    </w:t>
      </w:r>
      <w:r>
        <w:t xml:space="preserve">   SNOWBALL    </w:t>
      </w:r>
      <w:r>
        <w:t xml:space="preserve">   CLOVER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- Characters</dc:title>
  <dcterms:created xsi:type="dcterms:W3CDTF">2021-10-11T01:17:28Z</dcterms:created>
  <dcterms:modified xsi:type="dcterms:W3CDTF">2021-10-11T01:17:28Z</dcterms:modified>
</cp:coreProperties>
</file>