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who learned the entire alphabet,but could not put words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 of Manor farm who neglected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Vivacious pig, quick in speech, and was driven away from the farm by the puppies.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Jones' special pet who introduced the animals to the concept of Sugarcandy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donkey who was a good reader, but was not excited about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Pig who is the main spreader of propaganda on the farm and is very manipulative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 with the motto "I will work harder" and could only read up to the letter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learn the seven commandments by heart, one of them died at the Battle of the Cowshed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Materialistic horse who would only learn the letters that spell out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lazy and often comes and goes as she pleases with good excuses as to why 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Boar who taught the animals the song "Beasts of England" and inspired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Bluebell, Jessie, and Pincher and were only interested in learning the seven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Questioned the use of the maxim "four legs good, two legs bad" as they have wings and not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goat who read to other animals out of newspaper scraps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 who takes the puppies away from their mother and often argues with Snowball</w:t>
            </w:r>
          </w:p>
        </w:tc>
      </w:tr>
    </w:tbl>
    <w:p>
      <w:pPr>
        <w:pStyle w:val="WordBankLarge"/>
      </w:pPr>
      <w:r>
        <w:t xml:space="preserve">   Napoleon    </w:t>
      </w:r>
      <w:r>
        <w:t xml:space="preserve">   Snowball    </w:t>
      </w:r>
      <w:r>
        <w:t xml:space="preserve">   Boxer    </w:t>
      </w:r>
      <w:r>
        <w:t xml:space="preserve">   Moses    </w:t>
      </w:r>
      <w:r>
        <w:t xml:space="preserve">   Mollie    </w:t>
      </w:r>
      <w:r>
        <w:t xml:space="preserve">   Muriel    </w:t>
      </w:r>
      <w:r>
        <w:t xml:space="preserve">   Benjamin    </w:t>
      </w:r>
      <w:r>
        <w:t xml:space="preserve">   Clover    </w:t>
      </w:r>
      <w:r>
        <w:t xml:space="preserve">   Mr. Jones    </w:t>
      </w:r>
      <w:r>
        <w:t xml:space="preserve">   Old Major    </w:t>
      </w:r>
      <w:r>
        <w:t xml:space="preserve">   Dogs    </w:t>
      </w:r>
      <w:r>
        <w:t xml:space="preserve">   Squealer    </w:t>
      </w:r>
      <w:r>
        <w:t xml:space="preserve">   Sheep    </w:t>
      </w:r>
      <w:r>
        <w:t xml:space="preserve">   Birds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Characters</dc:title>
  <dcterms:created xsi:type="dcterms:W3CDTF">2021-10-11T01:16:38Z</dcterms:created>
  <dcterms:modified xsi:type="dcterms:W3CDTF">2021-10-11T01:16:38Z</dcterms:modified>
</cp:coreProperties>
</file>