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brilliant talker who speaks to the other animals on behalf of Napoleon who walks around with the dogs everywhere he goes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donkey who said " Donkeys live a long time. None of you have ever seen a dead donkey"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drunkard who owned the Manor Farm before the animals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vivacious pig who was good at public speaking and was very inventive, also created plans for the windmill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animals repeatedly says " Four legs good , Two legs bad"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taken from Jessie and Bluebell by Napoleon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owner of Foxwood Farm who spent most of his time fishing or hunting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owner of Pilkington Farm that is a shrewd man who drives hard bargains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white goat who read news paper clippings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 wise and benevolent pig who sparked the revolution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human acted as an intermediary between Animal Farm and the outside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the crow that was Mr.Jones spy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foolish pretty mare who only knew how to wright her name and was fond of bows and ribbons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cart horse who is respected for his character and has a motto saying "I will work harder"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were the animals that taught themselves how to read and wright </w:t>
            </w:r>
          </w:p>
        </w:tc>
      </w:tr>
    </w:tbl>
    <w:p>
      <w:pPr>
        <w:pStyle w:val="WordBankLarge"/>
      </w:pPr>
      <w:r>
        <w:t xml:space="preserve">   Old Major    </w:t>
      </w:r>
      <w:r>
        <w:t xml:space="preserve">   Mollie    </w:t>
      </w:r>
      <w:r>
        <w:t xml:space="preserve">   Muriel    </w:t>
      </w:r>
      <w:r>
        <w:t xml:space="preserve">   Boxer    </w:t>
      </w:r>
      <w:r>
        <w:t xml:space="preserve">   Benjamin    </w:t>
      </w:r>
      <w:r>
        <w:t xml:space="preserve">   Mr.Jones    </w:t>
      </w:r>
      <w:r>
        <w:t xml:space="preserve">   Snowball    </w:t>
      </w:r>
      <w:r>
        <w:t xml:space="preserve">   Squealer    </w:t>
      </w:r>
      <w:r>
        <w:t xml:space="preserve">   Mr.Pilkington    </w:t>
      </w:r>
      <w:r>
        <w:t xml:space="preserve">   Mr.Frederick    </w:t>
      </w:r>
      <w:r>
        <w:t xml:space="preserve">   Pigs    </w:t>
      </w:r>
      <w:r>
        <w:t xml:space="preserve">   Moses    </w:t>
      </w:r>
      <w:r>
        <w:t xml:space="preserve">   Nine Puppies    </w:t>
      </w:r>
      <w:r>
        <w:t xml:space="preserve">   Sheep    </w:t>
      </w:r>
      <w:r>
        <w:t xml:space="preserve">   Mr.Whymper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Characters </dc:title>
  <dcterms:created xsi:type="dcterms:W3CDTF">2021-10-11T01:16:40Z</dcterms:created>
  <dcterms:modified xsi:type="dcterms:W3CDTF">2021-10-11T01:16:40Z</dcterms:modified>
</cp:coreProperties>
</file>