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Chp.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major is calling all of his fellow animals to help rise above the humans in a ______________.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Mr.. Jones came to ___________ control of his farm.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quickly became the most troublesome of the animals?(5)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animals condensed the principles of their ideology into a short _____________.(3)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was decided by Napoleon that the crime of ____________ was punishable by death.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 the story is described as an unpleasant, cynical character, who rarely talks?(1)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"Beasts of England" song was ____________ after Napoleon decided it was no longer necessary.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an immediately rewarding act of rebellion the animals put together a list of Seven________________.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animals believe was betraying them and on the side of Mr. Jones the whole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new machine was used the summer after Snowball was gone?(6)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shrewd head of the farm near the Animal Farm?(4)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Napoleon stated clearly that the Animal Farm would not participate in trade for ____________ purposes?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was known for working, by far, the hardest?(3)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one point, Napoleon was referred to as, "Our _____________, Comrade Napoleon.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was given to the elaborated teachings of Old Major?(2)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maxim was adopted by the animals saying who was always right?(5)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Chp. 1-8</dc:title>
  <dcterms:created xsi:type="dcterms:W3CDTF">2021-10-11T01:17:32Z</dcterms:created>
  <dcterms:modified xsi:type="dcterms:W3CDTF">2021-10-11T01:17:32Z</dcterms:modified>
</cp:coreProperties>
</file>