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Farm Community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Spreads propaganda among other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human Napoleon hires to represent Animal Farm.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two dogs who give birth to puppies early in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Raven who spreads rumors about "Sugar Candy Mountain".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Old donkey who refuses to believe that life will become pleasant.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white goat who reads the "Seven Commandments".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drunk farmer who runs Manor Farm before the rebellion.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leader of Animal Farm after the Rebellion.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Challenges Napoleon for control of Animal Farm.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poet pig who writes a verse about Napoleon.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Mare that pulls Mr.Jones's cart.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Operator of Pinchfield Farm.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Farmer who runs Foxwood.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Known as the prize-winning boar who dies in the beginning.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Female Cart-Horse who is Boxer's close 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His two mottos are "I will work harder" and "Napoleon is always right".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Community</dc:title>
  <dcterms:created xsi:type="dcterms:W3CDTF">2021-10-11T01:17:48Z</dcterms:created>
  <dcterms:modified xsi:type="dcterms:W3CDTF">2021-10-11T01:17:48Z</dcterms:modified>
</cp:coreProperties>
</file>