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napoleons propagandist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easy going farmer who owns foxwood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one who came up with the plan for the windmill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mr. jones especial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solicitor of willingdon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napoleons 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white mare who leaves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protects smaller animals on the farm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teaches the animals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donkey who is neutral on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pig who has a gift for composing songs and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animal who had a dream to start a revolution against the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say "two legs bad, four legs good"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who oppressed the animals on manor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strongest animal on the farm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 Word</dc:title>
  <dcterms:created xsi:type="dcterms:W3CDTF">2021-10-11T01:16:42Z</dcterms:created>
  <dcterms:modified xsi:type="dcterms:W3CDTF">2021-10-11T01:16:42Z</dcterms:modified>
</cp:coreProperties>
</file>