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protected Napoleon as he slept?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had the motto “I will work harder”?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was clover?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pig who runs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object was Snowball blamed for destroying?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did the animals hate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ran the farm before the rebellion?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pigs kept all of the milk and _____ for themeselves.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battle which the animals kicked Mr. Jones off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rules which the animals swore to live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Moses the Raven believed that once an animal died it went to what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did the animals rebuild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song that Old Major taught the animals?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animal understood the seven commandments as “four legs good, two legs bad”?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 to the animals who worked with Snowball?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of ideas behind the rebellion was considered...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was a horses retiring age from work on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pig that Napoleon got rid of because he was a threat to his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the old pig who gave the animals the idea of the rebellion?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</dc:title>
  <dcterms:created xsi:type="dcterms:W3CDTF">2021-10-11T01:17:28Z</dcterms:created>
  <dcterms:modified xsi:type="dcterms:W3CDTF">2021-10-11T01:17:28Z</dcterms:modified>
</cp:coreProperties>
</file>