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Deserving or causing public disgrace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allowance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Bestowing bliss or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rounded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running or jumping about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address or deticate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Persisting tirelessly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meaning that is mysterious or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pit usually open 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a series of specific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eating the flesh of ones own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closely woven cloth used for tents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2021-10-11T01:17:36Z</dcterms:created>
  <dcterms:modified xsi:type="dcterms:W3CDTF">2021-10-11T01:17:36Z</dcterms:modified>
</cp:coreProperties>
</file>