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 Farm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government which has total control.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pig who represents Leon Trotsky in Animal Farm.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pig who represents Josef Stalin in Animal Farm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characters in a story represent people in the real world.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pig in Animal Farm who is the propagandist.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system where people work for their own benefit.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author of Animal Farm.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Everyday people rising up against the government to change society.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system where people work for the government.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story which ends with a lesson being learned and moral message given.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horse in Animal Farm who represents the workers and the common man.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fellow soldier or friend.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Farm Crossword</dc:title>
  <dcterms:created xsi:type="dcterms:W3CDTF">2021-10-11T01:17:57Z</dcterms:created>
  <dcterms:modified xsi:type="dcterms:W3CDTF">2021-10-11T01:17:57Z</dcterms:modified>
</cp:coreProperties>
</file>