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donkey who's friends with boxer that thinks that life will continue to go badly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agent who sees an opportunity to make money by helping 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dog whose pups were taken and trained by 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owner of foxwood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talks about sugar candy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fat porker who's napoleons " Mouth Piece 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followers of 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loyal hard-working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pig who writes poems about 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vivacious pig leader who is ran off the farm by 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white goat who learns how to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fierce looking Berkshire boar who becomes the tyrannical leader of animal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stout mare and friend of boxer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 of pinchfield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prize white boar who dies in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alcoholic who treated his animals poorly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jones cart horse who loves ribbons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third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dog whose pups were taken by napoleon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</dc:title>
  <dcterms:created xsi:type="dcterms:W3CDTF">2022-08-05T18:21:33Z</dcterms:created>
  <dcterms:modified xsi:type="dcterms:W3CDTF">2022-08-05T18:21:33Z</dcterms:modified>
</cp:coreProperties>
</file>